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32CA" w14:textId="36F28F93" w:rsidR="00A0481D" w:rsidRPr="002672E2" w:rsidRDefault="00000000" w:rsidP="002672E2">
      <w:pPr>
        <w:pStyle w:val="Titolo"/>
        <w:ind w:left="-993" w:right="-858"/>
        <w:jc w:val="both"/>
        <w:rPr>
          <w:sz w:val="36"/>
          <w:szCs w:val="36"/>
          <w:lang w:val="it-IT"/>
        </w:rPr>
      </w:pPr>
      <w:r w:rsidRPr="002672E2">
        <w:rPr>
          <w:sz w:val="36"/>
          <w:szCs w:val="36"/>
          <w:lang w:val="it-IT"/>
        </w:rPr>
        <w:t xml:space="preserve">RICONOSCIMENTO DELLE ATTIVITÀ SVOLTE IN MOBILITÀ NAZIONALE </w:t>
      </w:r>
    </w:p>
    <w:p w14:paraId="12F44494" w14:textId="7EA38840" w:rsidR="00A0481D" w:rsidRDefault="00000000" w:rsidP="002672E2">
      <w:pPr>
        <w:spacing w:after="0"/>
        <w:jc w:val="right"/>
        <w:rPr>
          <w:lang w:val="it-IT"/>
        </w:rPr>
      </w:pPr>
      <w:r w:rsidRPr="002672E2">
        <w:rPr>
          <w:lang w:val="it-IT"/>
        </w:rPr>
        <w:t xml:space="preserve">Al Responsabile dell’Unità </w:t>
      </w:r>
      <w:r w:rsidR="002672E2">
        <w:rPr>
          <w:lang w:val="it-IT"/>
        </w:rPr>
        <w:t>Organizzativa</w:t>
      </w:r>
      <w:r w:rsidRPr="002672E2">
        <w:rPr>
          <w:lang w:val="it-IT"/>
        </w:rPr>
        <w:t xml:space="preserve"> Segreteria Studenti</w:t>
      </w:r>
    </w:p>
    <w:p w14:paraId="40AC6BA0" w14:textId="29D407B0" w:rsidR="002672E2" w:rsidRDefault="002672E2" w:rsidP="002672E2">
      <w:pPr>
        <w:spacing w:after="0"/>
        <w:jc w:val="right"/>
        <w:rPr>
          <w:lang w:val="it-IT"/>
        </w:rPr>
      </w:pPr>
      <w:r>
        <w:rPr>
          <w:lang w:val="it-IT"/>
        </w:rPr>
        <w:t>dott.ssa Domenica Siddi</w:t>
      </w:r>
    </w:p>
    <w:p w14:paraId="61BA7697" w14:textId="77777777" w:rsidR="002672E2" w:rsidRDefault="002672E2" w:rsidP="002672E2">
      <w:pPr>
        <w:spacing w:after="0"/>
        <w:jc w:val="right"/>
        <w:rPr>
          <w:lang w:val="it-IT"/>
        </w:rPr>
      </w:pPr>
    </w:p>
    <w:p w14:paraId="19820F82" w14:textId="76C79560" w:rsidR="002672E2" w:rsidRDefault="002672E2" w:rsidP="002672E2">
      <w:pPr>
        <w:spacing w:after="0"/>
        <w:jc w:val="right"/>
        <w:rPr>
          <w:lang w:val="it-IT"/>
        </w:rPr>
      </w:pPr>
      <w:r>
        <w:rPr>
          <w:lang w:val="it-IT"/>
        </w:rPr>
        <w:t>Al Responsabile dell’U.Org. Analisi e Reporting</w:t>
      </w:r>
    </w:p>
    <w:p w14:paraId="6FB1BA6E" w14:textId="6ACF18DF" w:rsidR="002672E2" w:rsidRPr="002672E2" w:rsidRDefault="002672E2" w:rsidP="002672E2">
      <w:pPr>
        <w:spacing w:after="0"/>
        <w:jc w:val="right"/>
        <w:rPr>
          <w:lang w:val="it-IT"/>
        </w:rPr>
      </w:pPr>
      <w:r>
        <w:rPr>
          <w:lang w:val="it-IT"/>
        </w:rPr>
        <w:t>dott.ssa Maria Di Pietro</w:t>
      </w:r>
    </w:p>
    <w:p w14:paraId="56E8D151" w14:textId="77777777" w:rsidR="009710FA" w:rsidRDefault="009710FA" w:rsidP="002672E2">
      <w:pPr>
        <w:jc w:val="right"/>
        <w:rPr>
          <w:lang w:val="it-IT"/>
        </w:rPr>
      </w:pPr>
    </w:p>
    <w:p w14:paraId="3FF7A966" w14:textId="046FFA7A" w:rsidR="00A0481D" w:rsidRPr="002672E2" w:rsidRDefault="00000000" w:rsidP="002672E2">
      <w:pPr>
        <w:jc w:val="right"/>
        <w:rPr>
          <w:lang w:val="it-IT"/>
        </w:rPr>
      </w:pPr>
      <w:r w:rsidRPr="002672E2">
        <w:rPr>
          <w:lang w:val="it-IT"/>
        </w:rPr>
        <w:t>e p.c. al Dipartimento Amministrativo Servizi Didattici e Alta Formazione</w:t>
      </w:r>
    </w:p>
    <w:p w14:paraId="1B2A7A69" w14:textId="6117206C" w:rsidR="00A0481D" w:rsidRPr="002672E2" w:rsidRDefault="00000000">
      <w:pPr>
        <w:rPr>
          <w:lang w:val="it-IT"/>
        </w:rPr>
      </w:pPr>
      <w:r w:rsidRPr="002672E2">
        <w:rPr>
          <w:lang w:val="it-IT"/>
        </w:rPr>
        <w:t>Il/La sottoscritto/a Prof./Prof.ssa ________________________, Referente per la Mobilità Nazionale del Corso di Laurea/Laurea Magistrale in ________________________, ai sensi dell’art. 8 del Regolamento d’Ateneo per il riconoscimento dei periodi di mobilità nazionale, attesta che lo/la studente/</w:t>
      </w:r>
      <w:proofErr w:type="spellStart"/>
      <w:r w:rsidRPr="002672E2">
        <w:rPr>
          <w:lang w:val="it-IT"/>
        </w:rPr>
        <w:t>ssa</w:t>
      </w:r>
      <w:proofErr w:type="spellEnd"/>
      <w:r w:rsidRPr="002672E2">
        <w:rPr>
          <w:lang w:val="it-IT"/>
        </w:rPr>
        <w:t xml:space="preserve"> ________________________, matricola __________, ha svolto un periodo di mobilità nazionale presso l’Università ________________________ dal ___/___/______ al ___/___/______.</w:t>
      </w:r>
    </w:p>
    <w:p w14:paraId="47A6C524" w14:textId="77777777" w:rsidR="00A0481D" w:rsidRDefault="00000000">
      <w:pPr>
        <w:rPr>
          <w:lang w:val="it-IT"/>
        </w:rPr>
      </w:pPr>
      <w:r w:rsidRPr="002672E2">
        <w:rPr>
          <w:lang w:val="it-IT"/>
        </w:rPr>
        <w:t xml:space="preserve">Visto il Learning Agreement, il </w:t>
      </w:r>
      <w:proofErr w:type="spellStart"/>
      <w:r w:rsidRPr="002672E2">
        <w:rPr>
          <w:lang w:val="it-IT"/>
        </w:rPr>
        <w:t>Transcript</w:t>
      </w:r>
      <w:proofErr w:type="spellEnd"/>
      <w:r w:rsidRPr="002672E2">
        <w:rPr>
          <w:lang w:val="it-IT"/>
        </w:rPr>
        <w:t xml:space="preserve"> of Records e verificata la coerenza delle attività formative svolte con il percorso formativo del Corso di Studio, si chiede l’inserimento in carriera delle seguenti attività: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176D4" w:rsidRPr="005176D4" w14:paraId="57B27AD7" w14:textId="77777777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39ACF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t xml:space="preserve">Attività </w:t>
            </w:r>
            <w:proofErr w:type="spellStart"/>
            <w:r w:rsidRPr="005176D4">
              <w:t>UniME</w:t>
            </w:r>
            <w:proofErr w:type="spellEnd"/>
            <w:r w:rsidRPr="005176D4">
              <w:rPr>
                <w:lang w:val="it-IT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6BE74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t>CFU</w:t>
            </w:r>
            <w:r w:rsidRPr="005176D4">
              <w:rPr>
                <w:lang w:val="it-IT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55E60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rPr>
                <w:lang w:val="it-IT"/>
              </w:rPr>
              <w:t>Attività svolta presso l’Ateneo ospitante (denominazione originale) </w:t>
            </w:r>
          </w:p>
        </w:tc>
      </w:tr>
      <w:tr w:rsidR="005176D4" w:rsidRPr="005176D4" w14:paraId="2F604BCA" w14:textId="77777777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F6E82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rPr>
                <w:lang w:val="it-IT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5A5A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rPr>
                <w:lang w:val="it-IT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A028B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rPr>
                <w:lang w:val="it-IT"/>
              </w:rPr>
              <w:t> </w:t>
            </w:r>
          </w:p>
        </w:tc>
      </w:tr>
      <w:tr w:rsidR="005176D4" w:rsidRPr="005176D4" w14:paraId="1F9C0D8A" w14:textId="77777777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84E31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rPr>
                <w:lang w:val="it-IT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C698F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rPr>
                <w:lang w:val="it-IT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A542D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rPr>
                <w:lang w:val="it-IT"/>
              </w:rPr>
              <w:t> </w:t>
            </w:r>
          </w:p>
        </w:tc>
      </w:tr>
      <w:tr w:rsidR="005176D4" w:rsidRPr="005176D4" w14:paraId="64249D25" w14:textId="77777777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F9117" w14:textId="77777777" w:rsidR="005176D4" w:rsidRPr="005176D4" w:rsidRDefault="005176D4" w:rsidP="005176D4">
            <w:pPr>
              <w:rPr>
                <w:lang w:val="it-IT"/>
              </w:rPr>
            </w:pPr>
            <w:proofErr w:type="spellStart"/>
            <w:r w:rsidRPr="005176D4">
              <w:t>Totale</w:t>
            </w:r>
            <w:proofErr w:type="spellEnd"/>
            <w:r w:rsidRPr="005176D4">
              <w:rPr>
                <w:lang w:val="it-IT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E1B5D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rPr>
                <w:lang w:val="it-IT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C89F0" w14:textId="77777777" w:rsidR="005176D4" w:rsidRPr="005176D4" w:rsidRDefault="005176D4" w:rsidP="005176D4">
            <w:pPr>
              <w:rPr>
                <w:lang w:val="it-IT"/>
              </w:rPr>
            </w:pPr>
            <w:r w:rsidRPr="005176D4">
              <w:rPr>
                <w:lang w:val="it-IT"/>
              </w:rPr>
              <w:t> </w:t>
            </w:r>
          </w:p>
        </w:tc>
      </w:tr>
    </w:tbl>
    <w:p w14:paraId="244762FB" w14:textId="77777777" w:rsidR="00A0481D" w:rsidRPr="005176D4" w:rsidRDefault="00000000">
      <w:pPr>
        <w:pStyle w:val="Titolo1"/>
        <w:rPr>
          <w:lang w:val="it-IT"/>
        </w:rPr>
      </w:pPr>
      <w:r w:rsidRPr="005176D4">
        <w:rPr>
          <w:lang w:val="it-IT"/>
        </w:rPr>
        <w:t>Ulteriori riconoscimenti</w:t>
      </w:r>
    </w:p>
    <w:p w14:paraId="61ACF3F3" w14:textId="77777777" w:rsidR="00A0481D" w:rsidRPr="002672E2" w:rsidRDefault="00000000">
      <w:pPr>
        <w:rPr>
          <w:lang w:val="it-IT"/>
        </w:rPr>
      </w:pPr>
      <w:r w:rsidRPr="002672E2">
        <w:rPr>
          <w:lang w:val="it-IT"/>
        </w:rPr>
        <w:t>☐ frequenza attività formative</w:t>
      </w:r>
      <w:r w:rsidRPr="002672E2">
        <w:rPr>
          <w:lang w:val="it-IT"/>
        </w:rPr>
        <w:br/>
        <w:t>☐ tirocinio curriculare</w:t>
      </w:r>
      <w:r w:rsidRPr="002672E2">
        <w:rPr>
          <w:lang w:val="it-IT"/>
        </w:rPr>
        <w:br/>
        <w:t>☐ attività di preparazione della tesi</w:t>
      </w:r>
      <w:r w:rsidRPr="002672E2">
        <w:rPr>
          <w:lang w:val="it-IT"/>
        </w:rPr>
        <w:br/>
        <w:t>☐ altro __________________</w:t>
      </w:r>
    </w:p>
    <w:p w14:paraId="43179708" w14:textId="77777777" w:rsidR="00A0481D" w:rsidRPr="002672E2" w:rsidRDefault="00000000">
      <w:pPr>
        <w:rPr>
          <w:lang w:val="it-IT"/>
        </w:rPr>
      </w:pPr>
      <w:r w:rsidRPr="002672E2">
        <w:rPr>
          <w:lang w:val="it-IT"/>
        </w:rPr>
        <w:t>Descrizione: ________________________________________________</w:t>
      </w:r>
    </w:p>
    <w:p w14:paraId="4700287E" w14:textId="77777777" w:rsidR="005176D4" w:rsidRDefault="005176D4">
      <w:pPr>
        <w:rPr>
          <w:lang w:val="it-IT"/>
        </w:rPr>
      </w:pPr>
    </w:p>
    <w:p w14:paraId="7B09DB01" w14:textId="6906DAAE" w:rsidR="00A0481D" w:rsidRPr="002672E2" w:rsidRDefault="00000000">
      <w:pPr>
        <w:rPr>
          <w:lang w:val="it-IT"/>
        </w:rPr>
      </w:pPr>
      <w:r w:rsidRPr="002672E2">
        <w:rPr>
          <w:lang w:val="it-IT"/>
        </w:rPr>
        <w:t>Ateneo ospitante: ______________________________</w:t>
      </w:r>
    </w:p>
    <w:p w14:paraId="4423B20B" w14:textId="77777777" w:rsidR="00A0481D" w:rsidRPr="002672E2" w:rsidRDefault="00000000">
      <w:pPr>
        <w:rPr>
          <w:lang w:val="it-IT"/>
        </w:rPr>
      </w:pPr>
      <w:r w:rsidRPr="002672E2">
        <w:rPr>
          <w:lang w:val="it-IT"/>
        </w:rPr>
        <w:t>Periodo di mobilità: dal ___/___/______ al ___/___/______</w:t>
      </w:r>
    </w:p>
    <w:p w14:paraId="2C739423" w14:textId="77777777" w:rsidR="005176D4" w:rsidRDefault="005176D4" w:rsidP="009710FA">
      <w:pPr>
        <w:jc w:val="right"/>
        <w:rPr>
          <w:lang w:val="it-IT"/>
        </w:rPr>
      </w:pPr>
    </w:p>
    <w:p w14:paraId="683955E6" w14:textId="40B2F526" w:rsidR="00A0481D" w:rsidRPr="002672E2" w:rsidRDefault="00000000" w:rsidP="009710FA">
      <w:pPr>
        <w:jc w:val="right"/>
        <w:rPr>
          <w:lang w:val="it-IT"/>
        </w:rPr>
      </w:pPr>
      <w:r w:rsidRPr="002672E2">
        <w:rPr>
          <w:lang w:val="it-IT"/>
        </w:rPr>
        <w:t>Firma del Referente per la Mobilità Nazionale __________________________</w:t>
      </w:r>
    </w:p>
    <w:p w14:paraId="7AA156BB" w14:textId="77777777" w:rsidR="00A0481D" w:rsidRDefault="00000000">
      <w:r>
        <w:t>Messina, __</w:t>
      </w:r>
      <w:proofErr w:type="gramStart"/>
      <w:r>
        <w:t>_/_</w:t>
      </w:r>
      <w:proofErr w:type="gramEnd"/>
      <w:r>
        <w:t>__/______</w:t>
      </w:r>
    </w:p>
    <w:sectPr w:rsidR="00A0481D" w:rsidSect="009710FA">
      <w:footerReference w:type="default" r:id="rId8"/>
      <w:pgSz w:w="12240" w:h="15840"/>
      <w:pgMar w:top="142" w:right="1800" w:bottom="142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26AE" w14:textId="77777777" w:rsidR="00F13BCC" w:rsidRDefault="00F13BCC" w:rsidP="009710FA">
      <w:pPr>
        <w:spacing w:after="0" w:line="240" w:lineRule="auto"/>
      </w:pPr>
      <w:r>
        <w:separator/>
      </w:r>
    </w:p>
  </w:endnote>
  <w:endnote w:type="continuationSeparator" w:id="0">
    <w:p w14:paraId="12225302" w14:textId="77777777" w:rsidR="00F13BCC" w:rsidRDefault="00F13BCC" w:rsidP="0097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F278" w14:textId="77777777" w:rsidR="009710FA" w:rsidRPr="00865FE8" w:rsidRDefault="009710FA" w:rsidP="009710FA">
    <w:pPr>
      <w:pStyle w:val="Pidipagina"/>
      <w:jc w:val="center"/>
      <w:rPr>
        <w:rFonts w:ascii="Times New Roman" w:hAnsi="Times New Roman"/>
        <w:sz w:val="18"/>
        <w:szCs w:val="18"/>
        <w:lang w:val="it-IT"/>
      </w:rPr>
    </w:pPr>
    <w:r>
      <w:rPr>
        <w:rFonts w:ascii="Times New Roman" w:hAnsi="Times New Roman"/>
        <w:sz w:val="18"/>
        <w:szCs w:val="18"/>
        <w:lang w:val="it-IT"/>
      </w:rPr>
      <w:t xml:space="preserve">Questo documento utile per </w:t>
    </w:r>
    <w:proofErr w:type="gramStart"/>
    <w:r>
      <w:rPr>
        <w:rFonts w:ascii="Times New Roman" w:hAnsi="Times New Roman"/>
        <w:sz w:val="18"/>
        <w:szCs w:val="18"/>
        <w:lang w:val="it-IT"/>
      </w:rPr>
      <w:t xml:space="preserve">il </w:t>
    </w:r>
    <w:r w:rsidRPr="00865FE8">
      <w:rPr>
        <w:rFonts w:ascii="Times New Roman" w:hAnsi="Times New Roman"/>
        <w:sz w:val="18"/>
        <w:szCs w:val="18"/>
        <w:lang w:val="it-IT"/>
      </w:rPr>
      <w:t xml:space="preserve"> riconoscimento</w:t>
    </w:r>
    <w:proofErr w:type="gramEnd"/>
    <w:r w:rsidRPr="00865FE8">
      <w:rPr>
        <w:rFonts w:ascii="Times New Roman" w:hAnsi="Times New Roman"/>
        <w:sz w:val="18"/>
        <w:szCs w:val="18"/>
        <w:lang w:val="it-IT"/>
      </w:rPr>
      <w:t xml:space="preserve"> </w:t>
    </w:r>
    <w:r>
      <w:rPr>
        <w:rFonts w:ascii="Times New Roman" w:hAnsi="Times New Roman"/>
        <w:sz w:val="18"/>
        <w:szCs w:val="18"/>
        <w:lang w:val="it-IT"/>
      </w:rPr>
      <w:t xml:space="preserve">delle attività Erasmus </w:t>
    </w:r>
    <w:r w:rsidRPr="00865FE8">
      <w:rPr>
        <w:rFonts w:ascii="Times New Roman" w:hAnsi="Times New Roman"/>
        <w:sz w:val="18"/>
        <w:szCs w:val="18"/>
        <w:lang w:val="it-IT"/>
      </w:rPr>
      <w:t xml:space="preserve">dovrà essere trasmesso alla Segreteria </w:t>
    </w:r>
    <w:r>
      <w:rPr>
        <w:rFonts w:ascii="Times New Roman" w:hAnsi="Times New Roman"/>
        <w:sz w:val="18"/>
        <w:szCs w:val="18"/>
        <w:lang w:val="it-IT"/>
      </w:rPr>
      <w:t xml:space="preserve">Studenti del </w:t>
    </w:r>
    <w:proofErr w:type="spellStart"/>
    <w:r>
      <w:rPr>
        <w:rFonts w:ascii="Times New Roman" w:hAnsi="Times New Roman"/>
        <w:sz w:val="18"/>
        <w:szCs w:val="18"/>
        <w:lang w:val="it-IT"/>
      </w:rPr>
      <w:t>CdS</w:t>
    </w:r>
    <w:proofErr w:type="spellEnd"/>
    <w:r>
      <w:rPr>
        <w:rFonts w:ascii="Times New Roman" w:hAnsi="Times New Roman"/>
        <w:sz w:val="18"/>
        <w:szCs w:val="18"/>
        <w:lang w:val="it-IT"/>
      </w:rPr>
      <w:t xml:space="preserve"> </w:t>
    </w:r>
    <w:r w:rsidRPr="00865FE8">
      <w:rPr>
        <w:rFonts w:ascii="Times New Roman" w:hAnsi="Times New Roman"/>
        <w:sz w:val="18"/>
        <w:szCs w:val="18"/>
        <w:lang w:val="it-IT"/>
      </w:rPr>
      <w:t>di riferimento esclusivamente attraverso protocollo informatico Titulus</w:t>
    </w:r>
  </w:p>
  <w:p w14:paraId="3AAA0075" w14:textId="77777777" w:rsidR="009710FA" w:rsidRPr="009710FA" w:rsidRDefault="009710F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F9DB" w14:textId="77777777" w:rsidR="00F13BCC" w:rsidRDefault="00F13BCC" w:rsidP="009710FA">
      <w:pPr>
        <w:spacing w:after="0" w:line="240" w:lineRule="auto"/>
      </w:pPr>
      <w:r>
        <w:separator/>
      </w:r>
    </w:p>
  </w:footnote>
  <w:footnote w:type="continuationSeparator" w:id="0">
    <w:p w14:paraId="42BFE957" w14:textId="77777777" w:rsidR="00F13BCC" w:rsidRDefault="00F13BCC" w:rsidP="0097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9413226">
    <w:abstractNumId w:val="8"/>
  </w:num>
  <w:num w:numId="2" w16cid:durableId="1502815800">
    <w:abstractNumId w:val="6"/>
  </w:num>
  <w:num w:numId="3" w16cid:durableId="152646949">
    <w:abstractNumId w:val="5"/>
  </w:num>
  <w:num w:numId="4" w16cid:durableId="2125493402">
    <w:abstractNumId w:val="4"/>
  </w:num>
  <w:num w:numId="5" w16cid:durableId="96293787">
    <w:abstractNumId w:val="7"/>
  </w:num>
  <w:num w:numId="6" w16cid:durableId="1280187891">
    <w:abstractNumId w:val="3"/>
  </w:num>
  <w:num w:numId="7" w16cid:durableId="1317874916">
    <w:abstractNumId w:val="2"/>
  </w:num>
  <w:num w:numId="8" w16cid:durableId="853573290">
    <w:abstractNumId w:val="1"/>
  </w:num>
  <w:num w:numId="9" w16cid:durableId="213185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D58"/>
    <w:rsid w:val="00034616"/>
    <w:rsid w:val="0006063C"/>
    <w:rsid w:val="0015074B"/>
    <w:rsid w:val="002672E2"/>
    <w:rsid w:val="0029639D"/>
    <w:rsid w:val="00326F90"/>
    <w:rsid w:val="003D431E"/>
    <w:rsid w:val="004A1EF6"/>
    <w:rsid w:val="005176D4"/>
    <w:rsid w:val="009710FA"/>
    <w:rsid w:val="00A0481D"/>
    <w:rsid w:val="00AA1D8D"/>
    <w:rsid w:val="00B47730"/>
    <w:rsid w:val="00CB0664"/>
    <w:rsid w:val="00F13BCC"/>
    <w:rsid w:val="00F61F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538603"/>
  <w14:defaultImageDpi w14:val="300"/>
  <w15:docId w15:val="{F5CDCAF9-2C81-433F-8E94-E561D0A4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 Pietro</dc:creator>
  <cp:keywords/>
  <dc:description>generated by python-docx</dc:description>
  <cp:lastModifiedBy>Maria Di Pietro</cp:lastModifiedBy>
  <cp:revision>5</cp:revision>
  <dcterms:created xsi:type="dcterms:W3CDTF">2026-07-07T10:57:00Z</dcterms:created>
  <dcterms:modified xsi:type="dcterms:W3CDTF">2026-07-07T11:18:00Z</dcterms:modified>
  <cp:category/>
</cp:coreProperties>
</file>