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3BD2" w14:textId="77777777" w:rsidR="00B669FE" w:rsidRDefault="00B669FE" w:rsidP="0060391B">
      <w:pPr>
        <w:ind w:left="57"/>
        <w:rPr>
          <w:rFonts w:ascii="Calibri" w:hAnsi="Calibri" w:cs="Calibri"/>
          <w:color w:val="1F1F1F"/>
        </w:rPr>
      </w:pPr>
    </w:p>
    <w:p w14:paraId="24C5164C" w14:textId="77777777" w:rsidR="0060391B" w:rsidRDefault="0060391B" w:rsidP="0060391B"/>
    <w:p w14:paraId="6771A6E0" w14:textId="74A20C98" w:rsidR="0060391B" w:rsidRPr="00AE2121" w:rsidRDefault="0060391B" w:rsidP="0060391B">
      <w:pPr>
        <w:ind w:left="284" w:hanging="284"/>
        <w:jc w:val="center"/>
        <w:rPr>
          <w:rFonts w:ascii="Calibri" w:hAnsi="Calibri" w:cs="Calibri"/>
          <w:color w:val="000000"/>
        </w:rPr>
      </w:pPr>
      <w:r w:rsidRPr="00AE2121">
        <w:rPr>
          <w:rFonts w:ascii="Calibri" w:hAnsi="Calibri" w:cs="Calibri"/>
          <w:color w:val="000000"/>
        </w:rPr>
        <w:t xml:space="preserve">ALLEGATO </w:t>
      </w:r>
      <w:r w:rsidR="00DD75E7">
        <w:rPr>
          <w:rFonts w:ascii="Calibri" w:hAnsi="Calibri" w:cs="Calibri"/>
          <w:color w:val="000000"/>
        </w:rPr>
        <w:t>1</w:t>
      </w:r>
      <w:r w:rsidRPr="00AE2121">
        <w:rPr>
          <w:rFonts w:ascii="Calibri" w:hAnsi="Calibri" w:cs="Calibri"/>
          <w:color w:val="000000"/>
        </w:rPr>
        <w:t>a- Fac-simile della domanda</w:t>
      </w:r>
    </w:p>
    <w:p w14:paraId="0E1BCA9A" w14:textId="77777777" w:rsidR="0060391B" w:rsidRDefault="0060391B" w:rsidP="0060391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</w:p>
    <w:p w14:paraId="5B3826A6" w14:textId="77777777" w:rsidR="0060391B" w:rsidRPr="00430FCB" w:rsidRDefault="0060391B" w:rsidP="0060391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Al Responsabile del Centro</w:t>
      </w:r>
      <w:r>
        <w:rPr>
          <w:rFonts w:ascii="Calibri" w:hAnsi="Calibri" w:cs="Calibri"/>
          <w:color w:val="1F1F1F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1F1F1F"/>
          <w:sz w:val="18"/>
          <w:szCs w:val="18"/>
        </w:rPr>
        <w:t>CE.R.I.P.</w:t>
      </w:r>
    </w:p>
    <w:p w14:paraId="142F8AB2" w14:textId="77777777" w:rsidR="0060391B" w:rsidRPr="00430FCB" w:rsidRDefault="0060391B" w:rsidP="0060391B">
      <w:pPr>
        <w:spacing w:line="360" w:lineRule="auto"/>
        <w:ind w:left="6516" w:firstLine="287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dell’Università degli Studi di Messina</w:t>
      </w:r>
    </w:p>
    <w:p w14:paraId="7EE880B6" w14:textId="77777777" w:rsidR="0060391B" w:rsidRPr="00430FCB" w:rsidRDefault="0060391B" w:rsidP="0060391B">
      <w:pPr>
        <w:spacing w:line="360" w:lineRule="auto"/>
        <w:ind w:left="4248"/>
        <w:jc w:val="both"/>
        <w:rPr>
          <w:rFonts w:ascii="Calibri" w:hAnsi="Calibri" w:cs="Calibri"/>
          <w:color w:val="1F1F1F"/>
          <w:sz w:val="18"/>
          <w:szCs w:val="18"/>
        </w:rPr>
      </w:pPr>
    </w:p>
    <w:p w14:paraId="389ED335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Il/La sottoscritto/a ___________________________________________nato/a </w:t>
      </w:r>
      <w:proofErr w:type="spellStart"/>
      <w:r w:rsidRPr="00430FCB">
        <w:rPr>
          <w:rFonts w:ascii="Calibri" w:hAnsi="Calibri" w:cs="Calibri"/>
          <w:color w:val="1F1F1F"/>
          <w:sz w:val="18"/>
          <w:szCs w:val="18"/>
        </w:rPr>
        <w:t>a</w:t>
      </w:r>
      <w:proofErr w:type="spellEnd"/>
      <w:r w:rsidRPr="00430FCB">
        <w:rPr>
          <w:rFonts w:ascii="Calibri" w:hAnsi="Calibri" w:cs="Calibri"/>
          <w:color w:val="1F1F1F"/>
          <w:sz w:val="18"/>
          <w:szCs w:val="18"/>
        </w:rPr>
        <w:t xml:space="preserve"> _____________________ (prov. di ____) il__________________, CF__________________________________ residente a _________________________________ C.A.P. _____________, (provincia di ____), in via ____________________________________________n. _____, </w:t>
      </w:r>
    </w:p>
    <w:p w14:paraId="4019734B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in possesso di cittadinanza _____________________________________,recapito telefonico _______________________</w:t>
      </w:r>
    </w:p>
    <w:p w14:paraId="2B68D253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e-mail ___________________________ eventuale e-mail certificata (PEC):______________________________________</w:t>
      </w:r>
    </w:p>
    <w:p w14:paraId="6F5977F7" w14:textId="77777777" w:rsidR="0060391B" w:rsidRPr="00430FCB" w:rsidRDefault="0060391B" w:rsidP="0060391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CHIEDE</w:t>
      </w:r>
    </w:p>
    <w:p w14:paraId="1C41F5AF" w14:textId="267A6E22" w:rsidR="007544AC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l’ammissione al bando di selezione pubblica, per titoli</w:t>
      </w:r>
      <w:r w:rsidRPr="00430FCB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000000"/>
          <w:sz w:val="18"/>
          <w:szCs w:val="18"/>
        </w:rPr>
        <w:t xml:space="preserve">e colloquio, 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per l’attribuzione di </w:t>
      </w:r>
      <w:r w:rsidR="00DD75E7">
        <w:rPr>
          <w:rFonts w:ascii="Calibri" w:hAnsi="Calibri" w:cs="Calibri"/>
          <w:color w:val="1F1F1F"/>
          <w:sz w:val="18"/>
          <w:szCs w:val="18"/>
        </w:rPr>
        <w:t xml:space="preserve">un incarico di collaborazione </w:t>
      </w:r>
      <w:r w:rsidR="00F04972" w:rsidRPr="00F04972">
        <w:rPr>
          <w:rFonts w:ascii="Calibri" w:hAnsi="Calibri" w:cs="Calibri"/>
          <w:color w:val="1F1F1F"/>
          <w:sz w:val="18"/>
          <w:szCs w:val="18"/>
        </w:rPr>
        <w:t>esterna con contratto di lavoro autonomo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per lo svolgimento di attività di </w:t>
      </w:r>
      <w:r w:rsidR="00773CF0" w:rsidRPr="00773CF0">
        <w:rPr>
          <w:rFonts w:ascii="Calibri" w:hAnsi="Calibri" w:cs="Calibri"/>
          <w:color w:val="1F1F1F"/>
          <w:sz w:val="18"/>
          <w:szCs w:val="18"/>
        </w:rPr>
        <w:t xml:space="preserve">supporto all’attività di ricerca per il Progetto </w:t>
      </w:r>
      <w:r w:rsidR="00697F9C" w:rsidRPr="00697F9C">
        <w:rPr>
          <w:rFonts w:ascii="Calibri" w:hAnsi="Calibri" w:cs="Calibri"/>
          <w:color w:val="1F1F1F"/>
          <w:sz w:val="18"/>
          <w:szCs w:val="18"/>
        </w:rPr>
        <w:t>ProBen2024_0000005_CUP: J53C24004700001_CUP MASTER: H53C24001560001</w:t>
      </w:r>
    </w:p>
    <w:p w14:paraId="0F6863BB" w14:textId="77777777" w:rsidR="0060391B" w:rsidRPr="00430FCB" w:rsidRDefault="0060391B" w:rsidP="0060391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DICHIARA</w:t>
      </w:r>
    </w:p>
    <w:p w14:paraId="32C6AF10" w14:textId="77777777" w:rsidR="0060391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140EE452" w14:textId="77777777" w:rsidR="00DD75E7" w:rsidRPr="00430FCB" w:rsidRDefault="00DD75E7" w:rsidP="0060391B">
      <w:pPr>
        <w:rPr>
          <w:rFonts w:ascii="Calibri" w:hAnsi="Calibri" w:cs="Calibri"/>
          <w:color w:val="1F1F1F"/>
          <w:sz w:val="18"/>
          <w:szCs w:val="18"/>
        </w:rPr>
      </w:pPr>
    </w:p>
    <w:p w14:paraId="03745DC9" w14:textId="77777777" w:rsidR="00DD75E7" w:rsidRPr="00430FCB" w:rsidRDefault="00DD75E7" w:rsidP="00DD75E7">
      <w:pPr>
        <w:numPr>
          <w:ilvl w:val="0"/>
          <w:numId w:val="7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essere in possesso del seguente titolo di studio: ___________________________________________________</w:t>
      </w:r>
    </w:p>
    <w:p w14:paraId="223EAC6E" w14:textId="77777777" w:rsidR="00DD75E7" w:rsidRPr="00430FCB" w:rsidRDefault="00DD75E7" w:rsidP="00DD75E7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essere cittadino/a   _____________________ [se cittadino/a non appartenente all’Unione Europea e presente sul territorio italiano: dichiara di possedere un permesso di soggiorno valido alla data di scadenza del bando]</w:t>
      </w:r>
    </w:p>
    <w:p w14:paraId="5969CB94" w14:textId="77777777" w:rsidR="00DD75E7" w:rsidRPr="00430FCB" w:rsidRDefault="00DD75E7" w:rsidP="00DD75E7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di aver preso visione </w:t>
      </w:r>
      <w:r>
        <w:rPr>
          <w:rFonts w:ascii="Calibri" w:hAnsi="Calibri" w:cs="Calibri"/>
          <w:color w:val="1F1F1F"/>
          <w:sz w:val="18"/>
          <w:szCs w:val="18"/>
        </w:rPr>
        <w:t>delle norme che regolamentano il presente bando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</w:t>
      </w:r>
    </w:p>
    <w:p w14:paraId="27D56EC8" w14:textId="798C2E89" w:rsidR="0060391B" w:rsidRPr="00DD75E7" w:rsidRDefault="00DD75E7" w:rsidP="00DD75E7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svolgere attualmente le seguenti attività lavorative: _______________________________________________ ________</w:t>
      </w:r>
      <w:r w:rsidR="0060391B" w:rsidRPr="00DD75E7">
        <w:rPr>
          <w:rFonts w:ascii="Calibri" w:hAnsi="Calibri" w:cs="Calibri"/>
          <w:color w:val="1F1F1F"/>
          <w:sz w:val="18"/>
          <w:szCs w:val="18"/>
        </w:rPr>
        <w:t>_____________________________________________________________________________________________</w:t>
      </w:r>
    </w:p>
    <w:p w14:paraId="4207ADE5" w14:textId="77777777" w:rsidR="0060391B" w:rsidRPr="00430FCB" w:rsidRDefault="0060391B" w:rsidP="0060391B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eleggere ai fini del presente concorso il proprio recapito:</w:t>
      </w:r>
    </w:p>
    <w:p w14:paraId="3BA70FB8" w14:textId="77777777" w:rsidR="0060391B" w:rsidRPr="00430FCB" w:rsidRDefault="0060391B" w:rsidP="0060391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all’indirizzo di residenza </w:t>
      </w:r>
    </w:p>
    <w:p w14:paraId="1312E468" w14:textId="77777777" w:rsidR="0060391B" w:rsidRPr="00430FCB" w:rsidRDefault="0060391B" w:rsidP="0060391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 seguente indirizzo: </w:t>
      </w:r>
    </w:p>
    <w:p w14:paraId="56D12619" w14:textId="77777777" w:rsidR="0060391B" w:rsidRPr="00430FCB" w:rsidRDefault="0060391B" w:rsidP="0060391B">
      <w:p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via___________________________________ n.______ Comune ________________ PROV ___________ CAP _______</w:t>
      </w:r>
    </w:p>
    <w:p w14:paraId="30AF6F64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55510ECB" w14:textId="77777777" w:rsidR="0060391B" w:rsidRDefault="0060391B" w:rsidP="0060391B">
      <w:pPr>
        <w:rPr>
          <w:rFonts w:ascii="Calibri" w:hAnsi="Calibri" w:cs="Calibri"/>
          <w:sz w:val="18"/>
          <w:szCs w:val="18"/>
        </w:rPr>
      </w:pPr>
      <w:r w:rsidRPr="00430FCB">
        <w:rPr>
          <w:rFonts w:ascii="Calibri" w:hAnsi="Calibri" w:cs="Calibri"/>
          <w:sz w:val="18"/>
          <w:szCs w:val="18"/>
        </w:rPr>
        <w:t>Ai sensi dell’art.20 della L. 104/1992, richiede_________________________________________________________e allega certificazione relativa alla propria disabilità.</w:t>
      </w:r>
    </w:p>
    <w:p w14:paraId="21B155D1" w14:textId="77777777" w:rsidR="0060391B" w:rsidRPr="00430FCB" w:rsidRDefault="0060391B" w:rsidP="0060391B">
      <w:pPr>
        <w:rPr>
          <w:rFonts w:ascii="Calibri" w:hAnsi="Calibri" w:cs="Calibri"/>
          <w:sz w:val="18"/>
          <w:szCs w:val="18"/>
        </w:rPr>
      </w:pPr>
    </w:p>
    <w:p w14:paraId="2B360520" w14:textId="77777777" w:rsidR="0060391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 w:rsidRPr="00430FCB">
        <w:rPr>
          <w:rFonts w:ascii="Calibri" w:hAnsi="Calibri" w:cs="Calibri"/>
          <w:color w:val="1F1F1F"/>
          <w:sz w:val="18"/>
          <w:szCs w:val="18"/>
        </w:rPr>
        <w:t>s.m.i.</w:t>
      </w:r>
      <w:proofErr w:type="spellEnd"/>
      <w:r w:rsidRPr="00430FCB">
        <w:rPr>
          <w:rFonts w:ascii="Calibri" w:hAnsi="Calibri" w:cs="Calibri"/>
          <w:color w:val="1F1F1F"/>
          <w:sz w:val="18"/>
          <w:szCs w:val="18"/>
        </w:rPr>
        <w:t>, per gli adempimenti connessi alla presente procedura selettiva.</w:t>
      </w:r>
    </w:p>
    <w:p w14:paraId="526F5A11" w14:textId="77777777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</w:p>
    <w:p w14:paraId="14DF15EB" w14:textId="77777777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Alla domanda vengono allegati: </w:t>
      </w:r>
    </w:p>
    <w:p w14:paraId="4D58A6BF" w14:textId="77777777" w:rsidR="0060391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a) un dettagliato curriculum dell'attività scientifica e professionale; </w:t>
      </w:r>
    </w:p>
    <w:p w14:paraId="5D01C713" w14:textId="118BE9D1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 xml:space="preserve">b) </w:t>
      </w:r>
      <w:r w:rsidR="00DF5DC5">
        <w:rPr>
          <w:rFonts w:ascii="Calibri" w:hAnsi="Calibri" w:cs="Calibri"/>
          <w:color w:val="1F1F1F"/>
          <w:sz w:val="18"/>
          <w:szCs w:val="18"/>
        </w:rPr>
        <w:t>a</w:t>
      </w:r>
      <w:r>
        <w:rPr>
          <w:rFonts w:ascii="Calibri" w:hAnsi="Calibri" w:cs="Calibri"/>
          <w:color w:val="1F1F1F"/>
          <w:sz w:val="18"/>
          <w:szCs w:val="18"/>
        </w:rPr>
        <w:t xml:space="preserve">llegati </w:t>
      </w:r>
      <w:r w:rsidR="00DD75E7">
        <w:rPr>
          <w:rFonts w:ascii="Calibri" w:hAnsi="Calibri" w:cs="Calibri"/>
          <w:color w:val="1F1F1F"/>
          <w:sz w:val="18"/>
          <w:szCs w:val="18"/>
        </w:rPr>
        <w:t>1b e 1c</w:t>
      </w:r>
    </w:p>
    <w:p w14:paraId="283F0E01" w14:textId="77777777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c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) una copia del documento d’identità; </w:t>
      </w:r>
    </w:p>
    <w:p w14:paraId="1608F7A2" w14:textId="6C57FBD8" w:rsidR="0060391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d</w:t>
      </w:r>
      <w:r w:rsidRPr="00430FCB">
        <w:rPr>
          <w:rFonts w:ascii="Calibri" w:hAnsi="Calibri" w:cs="Calibri"/>
          <w:color w:val="1F1F1F"/>
          <w:sz w:val="18"/>
          <w:szCs w:val="18"/>
        </w:rPr>
        <w:t>) ogni altro documento ritenuto idoneo ai fini della valutazione</w:t>
      </w:r>
    </w:p>
    <w:p w14:paraId="00D0930C" w14:textId="333DCAE3" w:rsidR="00DF5DC5" w:rsidRPr="00430FCB" w:rsidRDefault="00DF5DC5" w:rsidP="0060391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e) eventuali pubblicazioni scientifiche inerenti (in formato pdf)</w:t>
      </w:r>
    </w:p>
    <w:p w14:paraId="7110CF53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2CEE9C50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Data__________________________</w:t>
      </w:r>
    </w:p>
    <w:p w14:paraId="58EF77F6" w14:textId="77777777" w:rsidR="0060391B" w:rsidRDefault="0060391B" w:rsidP="0060391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firma della persona candidat</w:t>
      </w:r>
      <w:r>
        <w:rPr>
          <w:rFonts w:ascii="Calibri" w:hAnsi="Calibri" w:cs="Calibri"/>
          <w:color w:val="1F1F1F"/>
          <w:sz w:val="18"/>
          <w:szCs w:val="18"/>
        </w:rPr>
        <w:t>o/</w:t>
      </w:r>
      <w:r w:rsidRPr="00430FCB">
        <w:rPr>
          <w:rFonts w:ascii="Calibri" w:hAnsi="Calibri" w:cs="Calibri"/>
          <w:color w:val="1F1F1F"/>
          <w:sz w:val="18"/>
          <w:szCs w:val="18"/>
        </w:rPr>
        <w:t>a</w:t>
      </w:r>
    </w:p>
    <w:p w14:paraId="75D9FC78" w14:textId="77777777" w:rsidR="0060391B" w:rsidRDefault="0060391B" w:rsidP="0060391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</w:p>
    <w:p w14:paraId="46B77B35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07FE8496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4A312A49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5B300A69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1F974E6F" w14:textId="77777777" w:rsidR="00DD75E7" w:rsidRDefault="00DD75E7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217BB6F7" w14:textId="77777777" w:rsidR="00FA5CD9" w:rsidRDefault="00FA5CD9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53379743" w14:textId="77777777" w:rsidR="004A5501" w:rsidRDefault="004A5501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616304A2" w14:textId="77777777" w:rsidR="004A5501" w:rsidRDefault="004A5501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45C5DB28" w14:textId="77777777" w:rsidR="00DD75E7" w:rsidRDefault="00DD75E7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392B6BF4" w14:textId="3E1D5F55" w:rsidR="0060391B" w:rsidRPr="00645A2C" w:rsidRDefault="0060391B" w:rsidP="0060391B">
      <w:pPr>
        <w:spacing w:line="360" w:lineRule="auto"/>
        <w:rPr>
          <w:rFonts w:ascii="Calibri" w:hAnsi="Calibri" w:cs="Calibri"/>
          <w:color w:val="000000"/>
        </w:rPr>
      </w:pPr>
      <w:r w:rsidRPr="00645A2C">
        <w:rPr>
          <w:rFonts w:ascii="Calibri" w:hAnsi="Calibri" w:cs="Calibri"/>
          <w:color w:val="000000"/>
        </w:rPr>
        <w:t xml:space="preserve">ALLEGATO </w:t>
      </w:r>
      <w:r w:rsidR="00DD75E7">
        <w:rPr>
          <w:rFonts w:ascii="Calibri" w:hAnsi="Calibri" w:cs="Calibri"/>
          <w:color w:val="000000"/>
        </w:rPr>
        <w:t>1</w:t>
      </w:r>
      <w:r w:rsidRPr="00645A2C">
        <w:rPr>
          <w:rFonts w:ascii="Calibri" w:hAnsi="Calibri" w:cs="Calibri"/>
          <w:color w:val="000000"/>
        </w:rPr>
        <w:t>b - Fac-simile dichiarazione sostitutiva di certificazione (art. 46 del D.P.R. n. 445/2000)</w:t>
      </w:r>
    </w:p>
    <w:p w14:paraId="51D93420" w14:textId="77777777" w:rsidR="0060391B" w:rsidRDefault="0060391B" w:rsidP="0060391B">
      <w:pPr>
        <w:spacing w:line="360" w:lineRule="auto"/>
        <w:jc w:val="center"/>
        <w:rPr>
          <w:rFonts w:ascii="Calibri" w:hAnsi="Calibri" w:cs="Calibri"/>
          <w:color w:val="1F1F1F"/>
        </w:rPr>
      </w:pPr>
    </w:p>
    <w:p w14:paraId="14B18A37" w14:textId="77777777" w:rsidR="0060391B" w:rsidRPr="00430FCB" w:rsidRDefault="0060391B" w:rsidP="0060391B">
      <w:pPr>
        <w:autoSpaceDE w:val="0"/>
        <w:ind w:right="-7"/>
        <w:jc w:val="center"/>
        <w:rPr>
          <w:rFonts w:cs="Arial"/>
          <w:sz w:val="10"/>
          <w:szCs w:val="10"/>
          <w:lang w:eastAsia="ar-SA"/>
        </w:rPr>
      </w:pPr>
    </w:p>
    <w:p w14:paraId="7A102A9B" w14:textId="77777777" w:rsidR="0060391B" w:rsidRPr="00F433FD" w:rsidRDefault="0060391B" w:rsidP="0060391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Il/la sottoscritto/a ___________________________________________________________________________________, nato/a </w:t>
      </w:r>
      <w:proofErr w:type="spellStart"/>
      <w:r w:rsidRPr="00F433FD">
        <w:rPr>
          <w:rFonts w:ascii="Calibri" w:hAnsi="Calibri" w:cs="Arial"/>
          <w:bCs/>
          <w:sz w:val="18"/>
          <w:szCs w:val="18"/>
          <w:lang w:eastAsia="ar-SA"/>
        </w:rPr>
        <w:t>a</w:t>
      </w:r>
      <w:proofErr w:type="spellEnd"/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____________________________________(prov.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il ____/____/____ e residente in ________________ 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in via _________________________________</w:t>
      </w:r>
    </w:p>
    <w:p w14:paraId="593F7936" w14:textId="77777777" w:rsidR="0060391B" w:rsidRPr="00F433FD" w:rsidRDefault="0060391B" w:rsidP="0060391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codice fiscale_________________________________ consapevole</w:t>
      </w:r>
      <w:r w:rsidRPr="00F433FD">
        <w:rPr>
          <w:rFonts w:ascii="Calibri" w:hAnsi="Calibri" w:cs="Arial"/>
          <w:bCs/>
          <w:spacing w:val="-6"/>
          <w:sz w:val="18"/>
          <w:szCs w:val="18"/>
          <w:lang w:eastAsia="ar-SA"/>
        </w:rPr>
        <w:t xml:space="preserve"> delle sanzioni penali previste per il caso di dichiarazioni mendaci (art. 495 C.P.) così come stabilito dall'art. 26 della legge 15/1968 e dagli artt. 46 e 47 del D.P.R. 445/2000, dichiara:</w:t>
      </w:r>
    </w:p>
    <w:p w14:paraId="731A0506" w14:textId="77777777" w:rsidR="0060391B" w:rsidRPr="00F433FD" w:rsidRDefault="0060391B" w:rsidP="0060391B">
      <w:pPr>
        <w:autoSpaceDE w:val="0"/>
        <w:ind w:right="-6"/>
        <w:rPr>
          <w:rFonts w:ascii="Calibri" w:hAnsi="Calibri" w:cs="Arial"/>
          <w:bCs/>
          <w:sz w:val="10"/>
          <w:szCs w:val="10"/>
          <w:lang w:eastAsia="ar-SA"/>
        </w:rPr>
      </w:pPr>
    </w:p>
    <w:p w14:paraId="483FB369" w14:textId="77777777" w:rsidR="0060391B" w:rsidRPr="00F433FD" w:rsidRDefault="0060391B" w:rsidP="0060391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cittadino __________________________ (*);</w:t>
      </w:r>
    </w:p>
    <w:p w14:paraId="4ED2A347" w14:textId="77777777" w:rsidR="0060391B" w:rsidRPr="00F433FD" w:rsidRDefault="0060391B" w:rsidP="0060391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iscritto nelle liste elettorali del comune di_________________________________ (se cittadino italiano);</w:t>
      </w:r>
    </w:p>
    <w:p w14:paraId="01CEB65C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aver riportato condanne penali e non essere destinatario di provvedimenti che riguardano l’applicazione di   misure di prevenzione, di decisioni civili e di provvedimenti amministrativi iscritti nel casellario giudiziale;</w:t>
      </w:r>
    </w:p>
    <w:p w14:paraId="7236998C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a conoscenza di non essere sottoposto a procedimenti penali;</w:t>
      </w:r>
    </w:p>
    <w:p w14:paraId="33AD7D8F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godere dei diritti civili e politici (se cittadino di Stato membro dell’Unione Europea e non anche nello Stato di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appartenenza o provenienza); </w:t>
      </w:r>
    </w:p>
    <w:p w14:paraId="21B69E82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avere/non avere prestato servizio presso Pubbliche Amministrazioni (indicare le eventuali cause risolutive dei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rapporti d’impiego);</w:t>
      </w:r>
    </w:p>
    <w:p w14:paraId="75EBA69B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essere in possesso del requisito della particolare e comprovata specializzazione universitaria strettamente correlata al contenuto della prestazione richiesta: titolo di studio per l’ammissione ________________________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conseguito nell’anno ________ presso _____________________ con la votazione di _____________________; (se cittadino straniero) di essere in possesso del titolo di studio________________________________ conseguito in data _____________presso__________________________________________ riconosciuto equipollente;</w:t>
      </w:r>
    </w:p>
    <w:p w14:paraId="6C639027" w14:textId="140664DA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eleggere il proprio domicilio in _____________________</w:t>
      </w:r>
      <w:r w:rsidR="00DF5DC5">
        <w:rPr>
          <w:rFonts w:ascii="Calibri" w:hAnsi="Calibri" w:cs="Arial"/>
          <w:bCs/>
          <w:sz w:val="18"/>
          <w:szCs w:val="18"/>
          <w:lang w:eastAsia="ar-SA"/>
        </w:rPr>
        <w:t xml:space="preserve">,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via ________________________</w:t>
      </w:r>
      <w:r w:rsidR="00DF5DC5">
        <w:rPr>
          <w:rFonts w:ascii="Calibri" w:hAnsi="Calibri" w:cs="Arial"/>
          <w:bCs/>
          <w:sz w:val="18"/>
          <w:szCs w:val="18"/>
          <w:lang w:eastAsia="ar-SA"/>
        </w:rPr>
        <w:t xml:space="preserve">,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n° civico________</w:t>
      </w:r>
      <w:r w:rsidR="00DF5DC5">
        <w:rPr>
          <w:rFonts w:ascii="Calibri" w:hAnsi="Calibri" w:cs="Arial"/>
          <w:bCs/>
          <w:sz w:val="18"/>
          <w:szCs w:val="18"/>
          <w:lang w:eastAsia="ar-SA"/>
        </w:rPr>
        <w:t xml:space="preserve">,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C.A.P. _______</w:t>
      </w:r>
      <w:r w:rsidR="00DF5DC5">
        <w:rPr>
          <w:rFonts w:ascii="Calibri" w:hAnsi="Calibri" w:cs="Arial"/>
          <w:bCs/>
          <w:sz w:val="18"/>
          <w:szCs w:val="18"/>
          <w:lang w:eastAsia="ar-SA"/>
        </w:rPr>
        <w:t xml:space="preserve">,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n° telefonico___________________________________;</w:t>
      </w:r>
    </w:p>
    <w:p w14:paraId="429E0E25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essere stato destituito o dispensato dall’impiego presso pubbliche amministrazioni né di essere stato dichiarato decaduto da altro impiego pubblico per averlo conseguito mediante produzione di documenti falsi o viziati da invalidità   insanabili;</w:t>
      </w:r>
    </w:p>
    <w:p w14:paraId="44918386" w14:textId="77777777" w:rsidR="0060391B" w:rsidRPr="00F433FD" w:rsidRDefault="0060391B" w:rsidP="0060391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after="20" w:line="360" w:lineRule="auto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(o non avere) allegato apposita autocertificazione attestante il possesso dei requisiti di ammissione di cui all’art. 4 e degli eventuali ulteriori titoli valutabili di cui all’ articolo del presente avviso </w:t>
      </w:r>
      <w:r w:rsidRPr="00F433FD">
        <w:rPr>
          <w:rFonts w:ascii="Calibri" w:hAnsi="Calibri" w:cs="Arial"/>
          <w:color w:val="000000"/>
          <w:sz w:val="18"/>
          <w:szCs w:val="18"/>
          <w:u w:val="single"/>
          <w:lang w:eastAsia="ar-SA"/>
        </w:rPr>
        <w:t xml:space="preserve">ovvero </w:t>
      </w: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allegato detti titoli in originale o in fotocopia; </w:t>
      </w:r>
    </w:p>
    <w:p w14:paraId="1D6F7C9B" w14:textId="77777777" w:rsidR="0060391B" w:rsidRPr="00F433FD" w:rsidRDefault="0060391B" w:rsidP="0060391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 allegato curriculum vitae in formato europeo (datato e firmato), unitamente all’elenco (datato e firmato) della documentazione presentata, ed alla copia del documento di riconoscimento. </w:t>
      </w:r>
    </w:p>
    <w:p w14:paraId="590C0060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possedere le conoscenze richieste dal bando;</w:t>
      </w:r>
    </w:p>
    <w:p w14:paraId="3C775A50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avere una conoscenza di base della lingua italiana (solo per i candidati con cittadinanza straniera);</w:t>
      </w:r>
    </w:p>
    <w:p w14:paraId="49D07711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0"/>
          <w:szCs w:val="10"/>
          <w:lang w:eastAsia="ar-SA"/>
        </w:rPr>
      </w:pPr>
    </w:p>
    <w:p w14:paraId="5D74B65E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Luogo e data______________________</w:t>
      </w:r>
    </w:p>
    <w:p w14:paraId="61852344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Firma per esteso</w:t>
      </w:r>
    </w:p>
    <w:p w14:paraId="4BA6CFDA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___________________________</w:t>
      </w:r>
    </w:p>
    <w:p w14:paraId="5980CA77" w14:textId="77777777" w:rsidR="0060391B" w:rsidRDefault="0060391B" w:rsidP="0060391B">
      <w:pPr>
        <w:ind w:left="4248" w:firstLine="708"/>
      </w:pPr>
    </w:p>
    <w:p w14:paraId="3CE42321" w14:textId="77777777" w:rsidR="0060391B" w:rsidRPr="00F433FD" w:rsidRDefault="0060391B" w:rsidP="0060391B">
      <w:pPr>
        <w:autoSpaceDE w:val="0"/>
        <w:ind w:right="3962"/>
        <w:rPr>
          <w:rFonts w:ascii="Calibri" w:hAnsi="Calibri" w:cs="Arial"/>
          <w:b/>
          <w:bCs/>
          <w:sz w:val="10"/>
          <w:szCs w:val="10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N.B.: cancellare le voci che non interessano</w:t>
      </w: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</w:p>
    <w:p w14:paraId="1724720C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(*)</w:t>
      </w: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ab/>
        <w:t>Indicare il possesso della cittadinanza italiana o dello Stato di appartenenza.</w:t>
      </w:r>
    </w:p>
    <w:p w14:paraId="6C37EDA7" w14:textId="77777777" w:rsidR="0060391B" w:rsidRDefault="0060391B" w:rsidP="0060391B">
      <w:pPr>
        <w:ind w:left="4248" w:firstLine="708"/>
      </w:pPr>
    </w:p>
    <w:p w14:paraId="38A521D2" w14:textId="77777777" w:rsidR="0060391B" w:rsidRDefault="0060391B" w:rsidP="0060391B">
      <w:pPr>
        <w:ind w:left="4248" w:firstLine="708"/>
      </w:pPr>
    </w:p>
    <w:p w14:paraId="138EA92B" w14:textId="77777777" w:rsidR="00DD75E7" w:rsidRDefault="00DD75E7" w:rsidP="0060391B">
      <w:pPr>
        <w:ind w:left="4248" w:firstLine="708"/>
      </w:pPr>
    </w:p>
    <w:p w14:paraId="0D3693AA" w14:textId="77777777" w:rsidR="00DD75E7" w:rsidRDefault="00DD75E7" w:rsidP="0060391B">
      <w:pPr>
        <w:ind w:left="4248" w:firstLine="708"/>
      </w:pPr>
    </w:p>
    <w:p w14:paraId="788444AA" w14:textId="77777777" w:rsidR="00DD75E7" w:rsidRDefault="00DD75E7" w:rsidP="0060391B">
      <w:pPr>
        <w:ind w:left="4248" w:firstLine="708"/>
      </w:pPr>
    </w:p>
    <w:p w14:paraId="3B37DD8A" w14:textId="5E12D4EE" w:rsidR="0060391B" w:rsidRDefault="0060391B" w:rsidP="0060391B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45A2C">
        <w:rPr>
          <w:rFonts w:ascii="Calibri" w:hAnsi="Calibri" w:cs="Calibri"/>
          <w:color w:val="000000"/>
          <w:sz w:val="22"/>
          <w:szCs w:val="22"/>
        </w:rPr>
        <w:t xml:space="preserve">ALLEGATO </w:t>
      </w:r>
      <w:r w:rsidR="00DD75E7">
        <w:rPr>
          <w:rFonts w:ascii="Calibri" w:hAnsi="Calibri" w:cs="Calibri"/>
          <w:color w:val="000000"/>
          <w:sz w:val="22"/>
          <w:szCs w:val="22"/>
        </w:rPr>
        <w:t>1</w:t>
      </w:r>
      <w:r w:rsidRPr="00645A2C">
        <w:rPr>
          <w:rFonts w:ascii="Calibri" w:hAnsi="Calibri" w:cs="Calibri"/>
          <w:color w:val="000000"/>
          <w:sz w:val="22"/>
          <w:szCs w:val="22"/>
        </w:rPr>
        <w:t xml:space="preserve">c - Fac-simile </w:t>
      </w:r>
      <w:r w:rsidR="004A5501">
        <w:rPr>
          <w:rFonts w:ascii="Calibri" w:hAnsi="Calibri" w:cs="Calibri"/>
          <w:color w:val="000000"/>
          <w:sz w:val="22"/>
          <w:szCs w:val="22"/>
        </w:rPr>
        <w:t xml:space="preserve">elenco titoli oggetto di valutazione e </w:t>
      </w:r>
      <w:r w:rsidRPr="00645A2C">
        <w:rPr>
          <w:rFonts w:ascii="Calibri" w:hAnsi="Calibri" w:cs="Calibri"/>
          <w:color w:val="000000"/>
          <w:sz w:val="22"/>
          <w:szCs w:val="22"/>
        </w:rPr>
        <w:t>dichiarazione sostitutiva dell’Atto di notorietà (art. 47 - D.P.R. n. 445/2000)</w:t>
      </w:r>
    </w:p>
    <w:p w14:paraId="693ADBAF" w14:textId="77777777" w:rsidR="0060391B" w:rsidRPr="00645A2C" w:rsidRDefault="0060391B" w:rsidP="0060391B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20ABFA3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41669BBE" w14:textId="77777777" w:rsidR="0060391B" w:rsidRPr="00F433FD" w:rsidRDefault="0060391B" w:rsidP="0060391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Il/La sottoscritto/a ________________________________________________________________</w:t>
      </w:r>
    </w:p>
    <w:p w14:paraId="1871A576" w14:textId="77777777" w:rsidR="0060391B" w:rsidRPr="00F433FD" w:rsidRDefault="0060391B" w:rsidP="0060391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nato/a______________________________ (prov. di_________) il ______/______/______ e attualmente residente in ____________________________________________________________________________ (prov. di_________) Via___________________________________________________ </w:t>
      </w:r>
      <w:proofErr w:type="spellStart"/>
      <w:r w:rsidRPr="00F433FD">
        <w:rPr>
          <w:rFonts w:ascii="Calibri" w:hAnsi="Calibri" w:cs="Arial"/>
          <w:bCs/>
          <w:sz w:val="18"/>
          <w:szCs w:val="18"/>
          <w:lang w:eastAsia="ar-SA"/>
        </w:rPr>
        <w:t>c.a.p.</w:t>
      </w:r>
      <w:proofErr w:type="spellEnd"/>
      <w:r w:rsidRPr="00F433FD">
        <w:rPr>
          <w:rFonts w:ascii="Calibri" w:hAnsi="Calibri" w:cs="Arial"/>
          <w:bCs/>
          <w:sz w:val="18"/>
          <w:szCs w:val="18"/>
          <w:lang w:eastAsia="ar-SA"/>
        </w:rPr>
        <w:t>___________ Telefono  _______________________ Codice Fiscale ________________________________________</w:t>
      </w:r>
    </w:p>
    <w:p w14:paraId="5AE566BF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2DA3A726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i/>
          <w:sz w:val="18"/>
          <w:szCs w:val="18"/>
          <w:lang w:eastAsia="ar-SA"/>
        </w:rPr>
        <w:t xml:space="preserve">consapevole che chiunque rilascia dichiarazioni mendaci, forma atti falsi o ne fa uso è punito ai sensi del </w:t>
      </w:r>
      <w:proofErr w:type="gramStart"/>
      <w:r w:rsidRPr="00F433FD">
        <w:rPr>
          <w:rFonts w:ascii="Calibri" w:hAnsi="Calibri" w:cs="Arial"/>
          <w:i/>
          <w:sz w:val="18"/>
          <w:szCs w:val="18"/>
          <w:lang w:eastAsia="ar-SA"/>
        </w:rPr>
        <w:t>codice penale</w:t>
      </w:r>
      <w:proofErr w:type="gramEnd"/>
      <w:r w:rsidRPr="00F433FD">
        <w:rPr>
          <w:rFonts w:ascii="Calibri" w:hAnsi="Calibri" w:cs="Arial"/>
          <w:i/>
          <w:sz w:val="18"/>
          <w:szCs w:val="18"/>
          <w:lang w:eastAsia="ar-SA"/>
        </w:rPr>
        <w:t xml:space="preserve"> e delle leggi speciali in materia, </w:t>
      </w:r>
    </w:p>
    <w:p w14:paraId="7A5016A5" w14:textId="77777777" w:rsidR="0060391B" w:rsidRPr="00F433FD" w:rsidRDefault="0060391B" w:rsidP="0060391B">
      <w:pPr>
        <w:numPr>
          <w:ilvl w:val="6"/>
          <w:numId w:val="0"/>
        </w:numPr>
        <w:tabs>
          <w:tab w:val="num" w:pos="0"/>
          <w:tab w:val="left" w:pos="5580"/>
        </w:tabs>
        <w:spacing w:before="240" w:after="60"/>
        <w:ind w:left="1296" w:hanging="1296"/>
        <w:jc w:val="center"/>
        <w:outlineLvl w:val="6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DICHIARA</w:t>
      </w:r>
    </w:p>
    <w:p w14:paraId="6D81C0D5" w14:textId="77777777" w:rsidR="0060391B" w:rsidRPr="00F433FD" w:rsidRDefault="0060391B" w:rsidP="0060391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Di essere in possesso dei titoli di seguito indicati, valutabili in conformità a quanto previsto dall’art.4 dell’avviso di selezione </w:t>
      </w:r>
    </w:p>
    <w:p w14:paraId="25CFA630" w14:textId="77777777" w:rsidR="0060391B" w:rsidRPr="00F433FD" w:rsidRDefault="0060391B" w:rsidP="0060391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Che le copie dei documenti/certificati allegati alla presente sono conformi agli originali;</w:t>
      </w:r>
    </w:p>
    <w:p w14:paraId="2A274E30" w14:textId="77777777" w:rsidR="0060391B" w:rsidRPr="00F433FD" w:rsidRDefault="0060391B" w:rsidP="0060391B">
      <w:pPr>
        <w:jc w:val="center"/>
        <w:rPr>
          <w:rFonts w:ascii="Calibri" w:hAnsi="Calibri" w:cs="Arial"/>
          <w:sz w:val="18"/>
          <w:szCs w:val="18"/>
          <w:lang w:eastAsia="ar-SA"/>
        </w:rPr>
      </w:pPr>
    </w:p>
    <w:p w14:paraId="40EF5D9B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39E6D8CD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681813FA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7EC3400C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237D1195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0185979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12D305B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0DA4CBC8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062A7E64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273F87CA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/>
          <w:sz w:val="18"/>
          <w:szCs w:val="18"/>
          <w:lang w:eastAsia="ar-SA"/>
        </w:rPr>
        <w:t>Dichiaro inoltre di essere informato, ai sensi e per gli effetti del Dlgs 196/2003 che i dati personali raccolti saranno trattati, anche con strumenti informatici, esclusivamente nell’ambito del procedimento per il quale le presenti dichiarazioni vengono rese.</w:t>
      </w:r>
    </w:p>
    <w:p w14:paraId="4B491278" w14:textId="77777777" w:rsidR="0060391B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4D566760" w14:textId="77777777" w:rsidR="0060391B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06C8A94B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5B13466F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Luogo e Data ______________________</w:t>
      </w:r>
    </w:p>
    <w:p w14:paraId="0D820644" w14:textId="77777777" w:rsidR="0060391B" w:rsidRPr="00F433FD" w:rsidRDefault="0060391B" w:rsidP="0060391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50370E6F" w14:textId="77777777" w:rsidR="0060391B" w:rsidRPr="00F433FD" w:rsidRDefault="0060391B" w:rsidP="0060391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</w:t>
      </w:r>
    </w:p>
    <w:p w14:paraId="6B3186D9" w14:textId="77777777" w:rsidR="0060391B" w:rsidRPr="00F433FD" w:rsidRDefault="0060391B" w:rsidP="0060391B">
      <w:pPr>
        <w:ind w:left="3969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                     Firma del dichiarante  </w:t>
      </w:r>
    </w:p>
    <w:p w14:paraId="660F1A75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6C76DC6F" w14:textId="77777777" w:rsidR="0060391B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</w:p>
    <w:p w14:paraId="26F377AD" w14:textId="77777777" w:rsidR="0060391B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</w:p>
    <w:p w14:paraId="6542EA4F" w14:textId="77777777" w:rsidR="0060391B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</w:p>
    <w:p w14:paraId="5323B6F5" w14:textId="77777777" w:rsidR="0060391B" w:rsidRPr="00F433FD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Autentica omessa ai sensi del c. 11 dell’art. 2 della L. 191/98</w:t>
      </w:r>
    </w:p>
    <w:p w14:paraId="1C2EC22D" w14:textId="77777777" w:rsidR="0060391B" w:rsidRPr="00F433FD" w:rsidRDefault="0060391B" w:rsidP="0060391B">
      <w:pPr>
        <w:spacing w:after="120" w:line="480" w:lineRule="auto"/>
        <w:rPr>
          <w:rFonts w:ascii="Calibri" w:hAnsi="Calibri" w:cs="Calibri"/>
          <w:color w:val="1F1F1F"/>
          <w:sz w:val="18"/>
          <w:szCs w:val="18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(Allegare fotocopia del documento di identità)</w:t>
      </w:r>
    </w:p>
    <w:p w14:paraId="2F3681C0" w14:textId="771C370C" w:rsidR="00791940" w:rsidRDefault="00791940"/>
    <w:p w14:paraId="05F181F8" w14:textId="77777777" w:rsidR="0060391B" w:rsidRDefault="0060391B"/>
    <w:sectPr w:rsidR="0060391B" w:rsidSect="00D97EDB">
      <w:headerReference w:type="default" r:id="rId7"/>
      <w:footerReference w:type="default" r:id="rId8"/>
      <w:pgSz w:w="11906" w:h="16838"/>
      <w:pgMar w:top="1417" w:right="1134" w:bottom="993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F2C0" w14:textId="77777777" w:rsidR="00F46A79" w:rsidRDefault="00F46A79" w:rsidP="00010640">
      <w:r>
        <w:separator/>
      </w:r>
    </w:p>
  </w:endnote>
  <w:endnote w:type="continuationSeparator" w:id="0">
    <w:p w14:paraId="7EFAA78B" w14:textId="77777777" w:rsidR="00F46A79" w:rsidRDefault="00F46A79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CB1E" w14:textId="0F8519AA" w:rsidR="002F1910" w:rsidRDefault="002F1910" w:rsidP="002F1910">
    <w:pPr>
      <w:pStyle w:val="Pidipagina"/>
      <w:jc w:val="center"/>
    </w:pPr>
    <w:r w:rsidRPr="002F1910">
      <w:rPr>
        <w:noProof/>
      </w:rPr>
      <w:drawing>
        <wp:anchor distT="0" distB="0" distL="114300" distR="114300" simplePos="0" relativeHeight="251670528" behindDoc="0" locked="0" layoutInCell="1" allowOverlap="1" wp14:anchorId="00364A08" wp14:editId="5758DB64">
          <wp:simplePos x="0" y="0"/>
          <wp:positionH relativeFrom="margin">
            <wp:align>center</wp:align>
          </wp:positionH>
          <wp:positionV relativeFrom="paragraph">
            <wp:posOffset>-387985</wp:posOffset>
          </wp:positionV>
          <wp:extent cx="1487170" cy="685800"/>
          <wp:effectExtent l="0" t="0" r="0" b="0"/>
          <wp:wrapNone/>
          <wp:docPr id="332932180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72553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372" cy="685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62CB8" w14:textId="77777777" w:rsidR="00F46A79" w:rsidRDefault="00F46A79" w:rsidP="00010640">
      <w:r>
        <w:separator/>
      </w:r>
    </w:p>
  </w:footnote>
  <w:footnote w:type="continuationSeparator" w:id="0">
    <w:p w14:paraId="4AFF4FD0" w14:textId="77777777" w:rsidR="00F46A79" w:rsidRDefault="00F46A79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648CFDD7" w:rsidR="00FC2133" w:rsidRDefault="00D97EDB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9CE40F" wp14:editId="585AB4BC">
          <wp:simplePos x="0" y="0"/>
          <wp:positionH relativeFrom="margin">
            <wp:posOffset>2289810</wp:posOffset>
          </wp:positionH>
          <wp:positionV relativeFrom="paragraph">
            <wp:posOffset>-570230</wp:posOffset>
          </wp:positionV>
          <wp:extent cx="1416050" cy="1416050"/>
          <wp:effectExtent l="0" t="0" r="0" b="0"/>
          <wp:wrapTight wrapText="bothSides">
            <wp:wrapPolygon edited="0">
              <wp:start x="7265" y="2325"/>
              <wp:lineTo x="4649" y="3196"/>
              <wp:lineTo x="3487" y="4649"/>
              <wp:lineTo x="3487" y="13367"/>
              <wp:lineTo x="4940" y="16854"/>
              <wp:lineTo x="5230" y="18888"/>
              <wp:lineTo x="15982" y="18888"/>
              <wp:lineTo x="16563" y="16854"/>
              <wp:lineTo x="17435" y="12204"/>
              <wp:lineTo x="17726" y="4940"/>
              <wp:lineTo x="16273" y="3196"/>
              <wp:lineTo x="13657" y="2325"/>
              <wp:lineTo x="7265" y="2325"/>
            </wp:wrapPolygon>
          </wp:wrapTight>
          <wp:docPr id="922400838" name="Immagine 922400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787C067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0150" cy="1130300"/>
              <wp:effectExtent l="0" t="0" r="0" b="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130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89643" id="Rettangolo 1" o:spid="_x0000_s1026" style="position:absolute;margin-left:0;margin-top:-35.4pt;width:594.5pt;height:8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" fillcolor="#4472c4 [3204]" stroked="f" strokeweight="1pt">
              <w10:wrap anchorx="page"/>
            </v:rect>
          </w:pict>
        </mc:Fallback>
      </mc:AlternateContent>
    </w:r>
    <w:r w:rsidR="00813C87">
      <w:rPr>
        <w:noProof/>
      </w:rPr>
      <w:drawing>
        <wp:anchor distT="0" distB="0" distL="114300" distR="114300" simplePos="0" relativeHeight="251668480" behindDoc="0" locked="0" layoutInCell="1" allowOverlap="1" wp14:anchorId="1DD5D5D2" wp14:editId="43F283F8">
          <wp:simplePos x="0" y="0"/>
          <wp:positionH relativeFrom="column">
            <wp:posOffset>4734560</wp:posOffset>
          </wp:positionH>
          <wp:positionV relativeFrom="paragraph">
            <wp:posOffset>-104140</wp:posOffset>
          </wp:positionV>
          <wp:extent cx="1377950" cy="506061"/>
          <wp:effectExtent l="0" t="0" r="0" b="8890"/>
          <wp:wrapNone/>
          <wp:docPr id="11868712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06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1DDD9E2A">
              <wp:simplePos x="0" y="0"/>
              <wp:positionH relativeFrom="column">
                <wp:posOffset>4925060</wp:posOffset>
              </wp:positionH>
              <wp:positionV relativeFrom="paragraph">
                <wp:posOffset>1607820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42F2EEAA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  <w:r w:rsidRPr="000B10D4">
                            <w:rPr>
                              <w:color w:val="FFFFFF" w:themeColor="background1"/>
                            </w:rPr>
                            <w:t>ALTRO</w:t>
                          </w:r>
                          <w:r w:rsidR="00813C87">
                            <w:rPr>
                              <w:noProof/>
                            </w:rPr>
                            <w:drawing>
                              <wp:inline distT="0" distB="0" distL="0" distR="0" wp14:anchorId="7CBADAFA" wp14:editId="51B83344">
                                <wp:extent cx="979170" cy="359607"/>
                                <wp:effectExtent l="0" t="0" r="0" b="2540"/>
                                <wp:docPr id="17016777" name="Immagine 9" descr="Immagine che contiene testo, Carattere, logo, simbol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5001305" name="Immagine 9" descr="Immagine che contiene testo, Carattere, logo, simbolo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170" cy="359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10D4">
                            <w:rPr>
                              <w:color w:val="FFFFFF" w:themeColor="background1"/>
                            </w:rPr>
                            <w:t xml:space="preserve">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7.8pt;margin-top:126.6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" filled="f" stroked="f" strokeweight=".5pt">
              <v:textbox>
                <w:txbxContent>
                  <w:p w14:paraId="49B49888" w14:textId="42F2EEAA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  <w:r w:rsidRPr="000B10D4">
                      <w:rPr>
                        <w:color w:val="FFFFFF" w:themeColor="background1"/>
                      </w:rPr>
                      <w:t>ALTRO</w:t>
                    </w:r>
                    <w:r w:rsidR="00813C87">
                      <w:rPr>
                        <w:noProof/>
                      </w:rPr>
                      <w:drawing>
                        <wp:inline distT="0" distB="0" distL="0" distR="0" wp14:anchorId="7CBADAFA" wp14:editId="51B83344">
                          <wp:extent cx="979170" cy="359607"/>
                          <wp:effectExtent l="0" t="0" r="0" b="2540"/>
                          <wp:docPr id="17016777" name="Immagine 9" descr="Immagine che contiene testo, Carattere, logo, simbol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5001305" name="Immagine 9" descr="Immagine che contiene testo, Carattere, logo, simbolo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170" cy="359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B10D4">
                      <w:rPr>
                        <w:color w:val="FFFFFF" w:themeColor="background1"/>
                      </w:rPr>
                      <w:t xml:space="preserve"> LOGO</w:t>
                    </w: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C00601" wp14:editId="14C7F06A">
              <wp:simplePos x="0" y="0"/>
              <wp:positionH relativeFrom="column">
                <wp:posOffset>4632960</wp:posOffset>
              </wp:positionH>
              <wp:positionV relativeFrom="paragraph">
                <wp:posOffset>-113030</wp:posOffset>
              </wp:positionV>
              <wp:extent cx="1587500" cy="514350"/>
              <wp:effectExtent l="0" t="0" r="12700" b="19050"/>
              <wp:wrapNone/>
              <wp:docPr id="82094891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00" cy="514350"/>
                      </a:xfrm>
                      <a:prstGeom prst="rect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8718B" id="Rettangolo 1" o:spid="_x0000_s1026" style="position:absolute;margin-left:364.8pt;margin-top:-8.9pt;width:1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" fillcolor="#4472c4 [3204]" strokecolor="white [3212]" strokeweight="1.75pt"/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6FD3D45F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EB68E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291F8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5FCA4E8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465284575" name="Immagine 46528457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  <w:b/>
        <w:i w:val="0"/>
        <w:sz w:val="18"/>
      </w:rPr>
    </w:lvl>
  </w:abstractNum>
  <w:abstractNum w:abstractNumId="2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8"/>
    <w:lvl w:ilvl="0">
      <w:start w:val="3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6686A"/>
    <w:multiLevelType w:val="hybridMultilevel"/>
    <w:tmpl w:val="FF62E21A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64FEE"/>
    <w:multiLevelType w:val="hybridMultilevel"/>
    <w:tmpl w:val="2B2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63E0"/>
    <w:multiLevelType w:val="multilevel"/>
    <w:tmpl w:val="B4E8A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AA29FF"/>
    <w:multiLevelType w:val="multilevel"/>
    <w:tmpl w:val="AA7E2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3B1D"/>
    <w:multiLevelType w:val="hybridMultilevel"/>
    <w:tmpl w:val="47C6DD0E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09D6"/>
    <w:multiLevelType w:val="hybridMultilevel"/>
    <w:tmpl w:val="1D00C89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86825">
    <w:abstractNumId w:val="0"/>
  </w:num>
  <w:num w:numId="2" w16cid:durableId="1051077866">
    <w:abstractNumId w:val="5"/>
  </w:num>
  <w:num w:numId="3" w16cid:durableId="1970435973">
    <w:abstractNumId w:val="9"/>
  </w:num>
  <w:num w:numId="4" w16cid:durableId="1720012283">
    <w:abstractNumId w:val="11"/>
  </w:num>
  <w:num w:numId="5" w16cid:durableId="1163471714">
    <w:abstractNumId w:val="7"/>
  </w:num>
  <w:num w:numId="6" w16cid:durableId="832261861">
    <w:abstractNumId w:val="10"/>
  </w:num>
  <w:num w:numId="7" w16cid:durableId="1956593374">
    <w:abstractNumId w:val="8"/>
  </w:num>
  <w:num w:numId="8" w16cid:durableId="993683888">
    <w:abstractNumId w:val="2"/>
  </w:num>
  <w:num w:numId="9" w16cid:durableId="1540507392">
    <w:abstractNumId w:val="3"/>
  </w:num>
  <w:num w:numId="10" w16cid:durableId="399643293">
    <w:abstractNumId w:val="1"/>
  </w:num>
  <w:num w:numId="11" w16cid:durableId="24331598">
    <w:abstractNumId w:val="4"/>
  </w:num>
  <w:num w:numId="12" w16cid:durableId="154764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626ED"/>
    <w:rsid w:val="0008134D"/>
    <w:rsid w:val="00093AED"/>
    <w:rsid w:val="000A12E8"/>
    <w:rsid w:val="000A3E2C"/>
    <w:rsid w:val="000B10D4"/>
    <w:rsid w:val="000D5DF6"/>
    <w:rsid w:val="00122BB3"/>
    <w:rsid w:val="0015536B"/>
    <w:rsid w:val="001579ED"/>
    <w:rsid w:val="0018022C"/>
    <w:rsid w:val="0020633E"/>
    <w:rsid w:val="002172EE"/>
    <w:rsid w:val="0023408C"/>
    <w:rsid w:val="002456B5"/>
    <w:rsid w:val="002F1910"/>
    <w:rsid w:val="00353A9E"/>
    <w:rsid w:val="0037434B"/>
    <w:rsid w:val="003A6604"/>
    <w:rsid w:val="003D4BC4"/>
    <w:rsid w:val="003E6D3D"/>
    <w:rsid w:val="003F41B9"/>
    <w:rsid w:val="004432DE"/>
    <w:rsid w:val="00443FFC"/>
    <w:rsid w:val="00484959"/>
    <w:rsid w:val="004A5501"/>
    <w:rsid w:val="004B25F0"/>
    <w:rsid w:val="004B67CC"/>
    <w:rsid w:val="00501939"/>
    <w:rsid w:val="005034B8"/>
    <w:rsid w:val="0050685F"/>
    <w:rsid w:val="0057116A"/>
    <w:rsid w:val="005C39D0"/>
    <w:rsid w:val="005C3DA0"/>
    <w:rsid w:val="005E2925"/>
    <w:rsid w:val="005F1929"/>
    <w:rsid w:val="006014D9"/>
    <w:rsid w:val="00602AA8"/>
    <w:rsid w:val="0060391B"/>
    <w:rsid w:val="006141FB"/>
    <w:rsid w:val="00662131"/>
    <w:rsid w:val="00674541"/>
    <w:rsid w:val="00697F9C"/>
    <w:rsid w:val="006D174D"/>
    <w:rsid w:val="006F5D6A"/>
    <w:rsid w:val="007544AC"/>
    <w:rsid w:val="00773CF0"/>
    <w:rsid w:val="00791940"/>
    <w:rsid w:val="007B2CAC"/>
    <w:rsid w:val="007D2CDA"/>
    <w:rsid w:val="0080114C"/>
    <w:rsid w:val="00813C87"/>
    <w:rsid w:val="008253E8"/>
    <w:rsid w:val="008266EA"/>
    <w:rsid w:val="00885587"/>
    <w:rsid w:val="008D1CAE"/>
    <w:rsid w:val="008F2C52"/>
    <w:rsid w:val="009214F3"/>
    <w:rsid w:val="0094178B"/>
    <w:rsid w:val="009456B7"/>
    <w:rsid w:val="00961789"/>
    <w:rsid w:val="009834B5"/>
    <w:rsid w:val="009F4795"/>
    <w:rsid w:val="009F65D7"/>
    <w:rsid w:val="00A06FBA"/>
    <w:rsid w:val="00A41CEC"/>
    <w:rsid w:val="00A8396B"/>
    <w:rsid w:val="00A95314"/>
    <w:rsid w:val="00AB0D93"/>
    <w:rsid w:val="00AC37CF"/>
    <w:rsid w:val="00AF12F9"/>
    <w:rsid w:val="00B0052D"/>
    <w:rsid w:val="00B26D38"/>
    <w:rsid w:val="00B542F3"/>
    <w:rsid w:val="00B669FE"/>
    <w:rsid w:val="00B81520"/>
    <w:rsid w:val="00B9204E"/>
    <w:rsid w:val="00BC4B88"/>
    <w:rsid w:val="00C237BA"/>
    <w:rsid w:val="00C26946"/>
    <w:rsid w:val="00C5251A"/>
    <w:rsid w:val="00C5710A"/>
    <w:rsid w:val="00C92449"/>
    <w:rsid w:val="00CA2DB1"/>
    <w:rsid w:val="00CB4808"/>
    <w:rsid w:val="00CD011D"/>
    <w:rsid w:val="00CF37EA"/>
    <w:rsid w:val="00D340B6"/>
    <w:rsid w:val="00D34623"/>
    <w:rsid w:val="00D97EDB"/>
    <w:rsid w:val="00DB0EDF"/>
    <w:rsid w:val="00DB17D8"/>
    <w:rsid w:val="00DC7BB2"/>
    <w:rsid w:val="00DD75E7"/>
    <w:rsid w:val="00DF5DC5"/>
    <w:rsid w:val="00E03362"/>
    <w:rsid w:val="00E24D8D"/>
    <w:rsid w:val="00E4046E"/>
    <w:rsid w:val="00E47898"/>
    <w:rsid w:val="00E62C05"/>
    <w:rsid w:val="00E926FE"/>
    <w:rsid w:val="00E92AA0"/>
    <w:rsid w:val="00F04972"/>
    <w:rsid w:val="00F25A40"/>
    <w:rsid w:val="00F30D91"/>
    <w:rsid w:val="00F46A79"/>
    <w:rsid w:val="00F63B8C"/>
    <w:rsid w:val="00F66A0F"/>
    <w:rsid w:val="00F73C35"/>
    <w:rsid w:val="00F83220"/>
    <w:rsid w:val="00F84AE2"/>
    <w:rsid w:val="00FA5CD9"/>
    <w:rsid w:val="00FB1350"/>
    <w:rsid w:val="00FC2133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character" w:styleId="Collegamentoipertestuale">
    <w:name w:val="Hyperlink"/>
    <w:rsid w:val="00D97EDB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D97EDB"/>
    <w:rPr>
      <w:b/>
      <w:bCs/>
    </w:rPr>
  </w:style>
  <w:style w:type="paragraph" w:styleId="NormaleWeb">
    <w:name w:val="Normal (Web)"/>
    <w:basedOn w:val="Normale"/>
    <w:uiPriority w:val="99"/>
    <w:rsid w:val="00D97ED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D97E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D97EDB"/>
    <w:pPr>
      <w:spacing w:after="160" w:line="259" w:lineRule="auto"/>
      <w:ind w:left="720"/>
      <w:contextualSpacing/>
    </w:pPr>
    <w:rPr>
      <w:rFonts w:ascii="Aptos" w:eastAsia="Aptos" w:hAnsi="Aptos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Francesca Liga</cp:lastModifiedBy>
  <cp:revision>2</cp:revision>
  <dcterms:created xsi:type="dcterms:W3CDTF">2025-08-06T08:16:00Z</dcterms:created>
  <dcterms:modified xsi:type="dcterms:W3CDTF">2025-08-06T08:16:00Z</dcterms:modified>
</cp:coreProperties>
</file>